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INTERAZIONI DELLE PARTICELLE DI ALTA ENERGIA CON I NUCLEI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INTERAZIONI DELLE PARTICELLE DI ALTA ENERGIA CON I NUCLEI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本书出售、求购地址：https://www.jiaokey.com/book/detail/40283438.html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关键词搜索：https://www.jiaokey.com/tag/INTERAZIONI DELLE PARTICELLE DI ALTA ENERGIA CON I NUCLEI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