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SYMMETRIES，LIE ALGEBRAS AND REPRESENTATIONS:A GRADUATA COURSE FOR PHYSICSISTS</w:t>
      </w:r>
    </w:p>
    <w:p>
      <w:r>
        <w:rPr>
          <w:rFonts w:ascii="宋体" w:hAnsi="宋体" w:eastAsia="宋体"/>
          <w:sz w:val="24"/>
        </w:rPr>
        <w:t>JURGEN FUCHE，CHRISTOPH SCHWEIGERT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SYMMETRIES，LIE ALGEBRAS AND REPRESENTATIONS:A GRADUATA COURSE FOR PHYSICSISTS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FUCHE，CHRISTOPH SCHWEIGERT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本书出售、求购地址：https://www.jiaokey.com/book/detail/40283398.html</w:t>
      </w:r>
    </w:p>
    <w:p>
      <w:r>
        <w:t>更多相关图书推荐：https://www.jiaokey.com</w:t>
      </w:r>
    </w:p>
    <w:p>
      <w:r>
        <w:t>JURGEN FUCHE，CHRISTOPH SCHWEIGERT 其他作品：https://www.jiaokey.com/tag/JURGEN FUCHE，CHRISTOPH SCHWEIGERT.html</w:t>
      </w:r>
    </w:p>
    <w:p>
      <w:r>
        <w:t>UNIVERSITY PRESS 出版图书：https://www.jiaokey.com/tag/UNIVERSITY PRESS.html</w:t>
      </w:r>
    </w:p>
    <w:p>
      <w:r>
        <w:t>关键词搜索：https://www.jiaokey.com/tag/SYMMETRIES，LIE ALGEBRAS AND REPRESENTATIONS:A GRADUATA COURSE FOR PHYSICSISTS.html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