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BEAT:SELECTED VIEWS AND REVIEWS 1967-1976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BEAT:SELECTED VIEWS AND REVIEWS 1967-1976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本书出售、求购地址：https://www.jiaokey.com/book/detail/40283340.html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关键词搜索：https://www.jiaokey.com/tag/DANCE BEAT:SELECTED VIEWS AND REVIEWS 1967-1976.html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