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 VLUME 24</w:t>
      </w:r>
    </w:p>
    <w:p>
      <w:r>
        <w:rPr>
          <w:rFonts w:ascii="宋体" w:hAnsi="宋体" w:eastAsia="宋体"/>
          <w:sz w:val="24"/>
        </w:rPr>
        <w:t>JOHN W.HUTCHINSON，THEODORE Y.WU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 VLUME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W.HUTCHINSON，THEODORE Y.WU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本书出售、求购地址：https://www.jiaokey.com/book/detail/40283288.html</w:t>
      </w:r>
    </w:p>
    <w:p>
      <w:r>
        <w:t>更多相关图书推荐：https://www.jiaokey.com</w:t>
      </w:r>
    </w:p>
    <w:p>
      <w:r>
        <w:t>JOHN W.HUTCHINSON，THEODORE Y.WU 其他作品：https://www.jiaokey.com/tag/JOHN W.HUTCHINSON，THEODORE Y.WU.html</w:t>
      </w:r>
    </w:p>
    <w:p>
      <w:r>
        <w:t>ACADEMIC PRESS，INC. 出版图书：https://www.jiaokey.com/tag/ACADEMIC PRESS，INC..html</w:t>
      </w:r>
    </w:p>
    <w:p>
      <w:r>
        <w:t>关键词搜索：https://www.jiaokey.com/tag/ADVANCES IN APPLIED MECHANICS  VLUME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