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PROBLEMS IN PHYSICS</w:t>
      </w:r>
    </w:p>
    <w:p>
      <w:r>
        <w:rPr>
          <w:rFonts w:ascii="宋体" w:hAnsi="宋体" w:eastAsia="宋体"/>
          <w:sz w:val="24"/>
        </w:rPr>
        <w:t>VAL L.FITCH，DANIEL R.MARLOW，MARGIT A.E.DEMENTI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PROBLEMS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L.FITCH，DANIEL R.MARLOW，MARGIT A.E.DEMENTI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本书出售、求购地址：https://www.jiaokey.com/book/detail/40283250.html</w:t>
      </w:r>
    </w:p>
    <w:p>
      <w:r>
        <w:t>更多相关图书推荐：https://www.jiaokey.com</w:t>
      </w:r>
    </w:p>
    <w:p>
      <w:r>
        <w:t>VAL L.FITCH，DANIEL R.MARLOW，MARGIT A.E.DEMENTI 其他作品：https://www.jiaokey.com/tag/VAL L.FITCH，DANIEL R.MARLOW，MARGIT A.E.DEMENTI.html</w:t>
      </w:r>
    </w:p>
    <w:p>
      <w:r>
        <w:t>关键词搜索：https://www.jiaokey.com/tag/CRITICAL PROBLEMS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