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INTERPRETERS，COMPILERS，AND EDITORS FOR AUGMENTED TRANSITION NETWORKS</w:t>
      </w:r>
    </w:p>
    <w:p>
      <w:r>
        <w:rPr>
          <w:rFonts w:ascii="宋体" w:hAnsi="宋体" w:eastAsia="宋体"/>
          <w:sz w:val="24"/>
        </w:rPr>
        <w:t>LEONARD BOLC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INTERPRETERS，COMPILERS，AND EDITORS FOR AUGMENTED TRANSITION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BOLC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本书出售、求购地址：https://www.jiaokey.com/book/detail/40283161.html</w:t>
      </w:r>
    </w:p>
    <w:p>
      <w:r>
        <w:t>更多相关图书推荐：https://www.jiaokey.com</w:t>
      </w:r>
    </w:p>
    <w:p>
      <w:r>
        <w:t>LEONARD BOLC 其他作品：https://www.jiaokey.com/tag/LEONARD BOLC.html</w:t>
      </w:r>
    </w:p>
    <w:p>
      <w:r>
        <w:t>关键词搜索：https://www.jiaokey.com/tag/THE DESIGN OF INTERPRETERS，COMPILERS，AND EDITORS FOR AUGMENTED TRANSITION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