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LINEAR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LINEAR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本书出售、求购地址：https://www.jiaokey.com/book/detail/40283116.html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关键词搜索：https://www.jiaokey.com/tag/A COURSE IN LINEAR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