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AND FATIGUE CONTROL IN STRUCTURES：APPLICATIONS OF FRACTURE MECHANICS  SECOND EDITION</w:t>
      </w:r>
    </w:p>
    <w:p>
      <w:r>
        <w:rPr>
          <w:rFonts w:ascii="宋体" w:hAnsi="宋体" w:eastAsia="宋体"/>
          <w:sz w:val="24"/>
        </w:rPr>
        <w:t>JOHN M.BARSON，STANLEY T.ROLFE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AND FATIGUE CONTROL IN STRUCTURES：APPLICATIONS OF FRACTURE MECHANICS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M.BARSON，STANLEY T.ROLFE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本书出售、求购地址：https://www.jiaokey.com/book/detail/40283107.html</w:t>
      </w:r>
    </w:p>
    <w:p>
      <w:r>
        <w:t>更多相关图书推荐：https://www.jiaokey.com</w:t>
      </w:r>
    </w:p>
    <w:p>
      <w:r>
        <w:t>JOHN M.BARSON，STANLEY T.ROLFE 其他作品：https://www.jiaokey.com/tag/JOHN M.BARSON，STANLEY T.ROLFE.html</w:t>
      </w:r>
    </w:p>
    <w:p>
      <w:r>
        <w:t>PRENTICE-HALL，INC. 出版图书：https://www.jiaokey.com/tag/PRENTICE-HALL，INC..html</w:t>
      </w:r>
    </w:p>
    <w:p>
      <w:r>
        <w:t>关键词搜索：https://www.jiaokey.com/tag/FRACTURE AND FATIGUE CONTROL IN STRUCTURES：APPLICATIONS OF FRACTURE MECHANICS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