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STOCHASTISCHE PROZEBMODELLIERUNG：ANWENDUNG MATHEMATISCH-STATISTISCHER METHODEM ZUR PROZEBOBJEKTIVIERUNG</w:t>
      </w:r>
    </w:p>
    <w:p>
      <w:r>
        <w:rPr>
          <w:rFonts w:ascii="宋体" w:hAnsi="宋体" w:eastAsia="宋体"/>
          <w:sz w:val="24"/>
        </w:rPr>
        <w:t>DR.CLAUS BOLLWIEN AND DR.JOCHEN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STOCHASTISCHE PROZEBMODELLIERUNG：ANWENDUNG MATHEMATISCH-STATISTISCHER METHODEM ZUR PROZEBOBJEKTIVIERUNG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DR.CLAUS BOLLWIEN AND DR.JOCHEN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本书出售、求购地址：https://www.jiaokey.com/book/detail/40283023.html</w:t>
      </w:r>
    </w:p>
    <w:p>
      <w:r>
        <w:t>更多相关图书推荐：https://www.jiaokey.com</w:t>
      </w:r>
    </w:p>
    <w:p>
      <w:r>
        <w:t>DR.CLAUS BOLLWIEN AND DR.JOCHEN AUERBACH 其他作品：https://www.jiaokey.com/tag/DR.CLAUS BOLLWIEN AND DR.JOCHEN AUERBACH.html</w:t>
      </w:r>
    </w:p>
    <w:p>
      <w:r>
        <w:t>关键词搜索：https://www.jiaokey.com/tag/STOCHASTISCHE PROZEBMODELLIERUNG：ANWENDUNG MATHEMATISCH-STATISTISCHER METHODEM ZUR PROZEBOBJEKTIVIERUNG.html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