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ON：LIMIT THEOREMS FOR MARKOV CHAIN TRANSITION PROBABILITIES</w:t>
      </w:r>
    </w:p>
    <w:p>
      <w:r>
        <w:rPr>
          <w:rFonts w:ascii="宋体" w:hAnsi="宋体" w:eastAsia="宋体"/>
          <w:sz w:val="24"/>
        </w:rPr>
        <w:t>STEVEN 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ON：LIMIT THEOREMS FOR MARKOV CHAIN TRANSITION PROBABILITIES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本书出售、求购地址：https://www.jiaokey.com/book/detail/40283009.html</w:t>
      </w:r>
    </w:p>
    <w:p>
      <w:r>
        <w:t>更多相关图书推荐：https://www.jiaokey.com</w:t>
      </w:r>
    </w:p>
    <w:p>
      <w:r>
        <w:t>STEVEN OREY 其他作品：https://www.jiaokey.com/tag/STEVEN OREY.html</w:t>
      </w:r>
    </w:p>
    <w:p>
      <w:r>
        <w:t>关键词搜索：https://www.jiaokey.com/tag/LECTURE NOTES ON：LIMIT THEOREMS FOR MARKOV CHAIN TRANSITION PROBABILITIES.html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