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PLEASURES OF COMPUTER GAMING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PLEASURES OF COMPUTER GAMING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本书出售、求购地址：https://www.jiaokey.com/book/detail/40282991.html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关键词搜索：https://www.jiaokey.com/tag/THE PLEASURES OF COMPUTER GAMING.html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