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PROTECTION OF NATIONAL SECURITY IN IIAS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PROTECTION OF NATIONAL SECURITY IN IIAS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本书出售、求购地址：https://www.jiaokey.com/book/detail/40282980.html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关键词搜索：https://www.jiaokey.com/tag/THE PROTECTION OF NATIONAL SECURITY IN IIAS.html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