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GAMEPLAY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GAMEPLAY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本书出售、求购地址：https://www.jiaokey.com/book/detail/40282961.html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关键词搜索：https://www.jiaokey.com/tag/DIGITAL GAMEPLAY.html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