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HIS WORLD VOLUME EIGHT:CIVILIZATION AND ENJOYMENT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HIS WORLD VOLUME EIGHT:CIVILIZATION AND ENJOYMENT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本书出售、求购地址：https://www.jiaokey.com/book/detail/40282924.html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关键词搜索：https://www.jiaokey.com/tag/MAN AND HIS WORLD VOLUME EIGHT:CIVILIZATION AND ENJOYMENT.html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