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HIS WORLD VOLUME FIVE:SOCIETY TODAY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HIS WORLD VOLUME FIVE:SOCIETY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本书出售、求购地址：https://www.jiaokey.com/book/detail/40282921.html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关键词搜索：https://www.jiaokey.com/tag/MAN AND HIS WORLD VOLUME FIVE:SOCIETY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