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9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本书出售、求购地址：https://www.jiaokey.com/book/detail/40282837.html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关键词搜索：https://www.jiaokey.com/tag/ENCYCLOPAEDIA BRITANNICA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