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 VOLUME 3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本书出售、求购地址：https://www.jiaokey.com/book/detail/40282834.html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关键词搜索：https://www.jiaokey.com/tag/ENCYCLOPAEDIA BRITANNICA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