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管理沟通：原理与实践</w:t>
      </w:r>
    </w:p>
    <w:p>
      <w:r>
        <w:rPr>
          <w:rFonts w:ascii="宋体" w:hAnsi="宋体" w:eastAsia="宋体"/>
          <w:sz w:val="24"/>
        </w:rPr>
        <w:t>（美）哈特斯利（Hattersley，M.E.），麦克詹妮特（Mcjannet，L.）著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管理沟通：原理与实践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（美）哈特斯利（Hattersley，M.E.），麦克詹妮特（Mcjannet，L.）著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本书出售、求购地址：https://www.jiaokey.com/book/detail/40282773.html</w:t>
      </w:r>
    </w:p>
    <w:p>
      <w:r>
        <w:t>更多相关图书推荐：https://www.jiaokey.com</w:t>
      </w:r>
    </w:p>
    <w:p>
      <w:r>
        <w:t>（美）哈特斯利（Hattersley，M.E.），麦克詹妮特（Mcjannet，L.）著 其他作品：https://www.jiaokey.com/tag/（美）哈特斯利（Hattersley，M.E.），麦克詹妮特（Mcjannet，L.）著.html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关键词搜索：https://www.jiaokey.com/tag/管理沟通：原理与实践.html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