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ISES Solar World Congreess2007:Solar Energy and Human Settlement（全5册）</w:t>
      </w:r>
    </w:p>
    <w:p>
      <w:r>
        <w:rPr>
          <w:rFonts w:ascii="宋体" w:hAnsi="宋体" w:eastAsia="宋体"/>
          <w:sz w:val="24"/>
        </w:rPr>
        <w:t>(美）戈斯瓦米 赵玉文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ISES Solar World Congreess2007:Solar Energy and Human Settlement（全5册）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(美）戈斯瓦米 赵玉文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本书出售、求购地址：https://www.jiaokey.com/book/detail/40282765.html</w:t>
      </w:r>
    </w:p>
    <w:p>
      <w:r>
        <w:t>更多相关图书推荐：https://www.jiaokey.com</w:t>
      </w:r>
    </w:p>
    <w:p>
      <w:r>
        <w:t>(美）戈斯瓦米 赵玉文 其他作品：https://www.jiaokey.com/tag/(美）戈斯瓦米 赵玉文.html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ISES Solar World Congreess2007:Solar Energy and Human Settlement（全5册）.html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