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the Web DISCOVERING knowledge from Hypertext Data</w:t>
      </w:r>
    </w:p>
    <w:p>
      <w:r>
        <w:rPr>
          <w:rFonts w:ascii="宋体" w:hAnsi="宋体" w:eastAsia="宋体"/>
          <w:sz w:val="24"/>
        </w:rPr>
        <w:t>（印度)Soumen Chakrabarti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the Web DISCOVERING knowledge from Hypertext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（印度)Soumen Chakrabarti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本书出售、求购地址：https://www.jiaokey.com/book/detail/40282756.html</w:t>
      </w:r>
    </w:p>
    <w:p>
      <w:r>
        <w:t>更多相关图书推荐：https://www.jiaokey.com</w:t>
      </w:r>
    </w:p>
    <w:p>
      <w:r>
        <w:t>（印度)Soumen Chakrabarti 其他作品：https://www.jiaokey.com/tag/（印度)Soumen Chakrabarti.html</w:t>
      </w:r>
    </w:p>
    <w:p>
      <w:r>
        <w:t>人民邮电出版社 出版图书：https://www.jiaokey.com/tag/人民邮电出版社.html</w:t>
      </w:r>
    </w:p>
    <w:p>
      <w:r>
        <w:t>关键词搜索：https://www.jiaokey.com/tag/Mining the Web DISCOVERING knowledge from Hypertext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