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  第9版：英文</w:t>
      </w:r>
    </w:p>
    <w:p>
      <w:r>
        <w:rPr>
          <w:rFonts w:ascii="宋体" w:hAnsi="宋体" w:eastAsia="宋体"/>
          <w:sz w:val="24"/>
        </w:rPr>
        <w:t>（美）霍伊尔  （美）多普尼克 （美）谢弗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  第9版：英文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（美）霍伊尔  （美）多普尼克 （美）谢弗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本书出售、求购地址：https://www.jiaokey.com/book/detail/40282754.html</w:t>
      </w:r>
    </w:p>
    <w:p>
      <w:r>
        <w:t>更多相关图书推荐：https://www.jiaokey.com</w:t>
      </w:r>
    </w:p>
    <w:p>
      <w:r>
        <w:t>（美）霍伊尔  （美）多普尼克 （美）谢弗 其他作品：https://www.jiaokey.com/tag/（美）霍伊尔  （美）多普尼克 （美）谢弗.html</w:t>
      </w:r>
    </w:p>
    <w:p>
      <w:r>
        <w:t>北京大学出版社 出版图书：https://www.jiaokey.com/tag/北京大学出版社.html</w:t>
      </w:r>
    </w:p>
    <w:p>
      <w:r>
        <w:t>关键词搜索：https://www.jiaokey.com/tag/高级会计学  第9版：英文.html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