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AnalysisofEnterprise and Information Systems From Requirements to Realization</w:t>
      </w:r>
    </w:p>
    <w:p>
      <w:r>
        <w:rPr>
          <w:rFonts w:ascii="宋体" w:hAnsi="宋体" w:eastAsia="宋体"/>
          <w:sz w:val="24"/>
        </w:rPr>
        <w:t>李清  陈禹六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AnalysisofEnterprise and Information Systems From Requirements to Realization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  陈禹六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本书出售、求购地址：https://www.jiaokey.com/book/detail/40282744.html</w:t>
      </w:r>
    </w:p>
    <w:p>
      <w:r>
        <w:t>更多相关图书推荐：https://www.jiaokey.com</w:t>
      </w:r>
    </w:p>
    <w:p>
      <w:r>
        <w:t>李清  陈禹六 其他作品：https://www.jiaokey.com/tag/李清  陈禹六.html</w:t>
      </w:r>
    </w:p>
    <w:p>
      <w:r>
        <w:t>高等教育出版社 出版图书：https://www.jiaokey.com/tag/高等教育出版社.html</w:t>
      </w:r>
    </w:p>
    <w:p>
      <w:r>
        <w:t>关键词搜索：https://www.jiaokey.com/tag/Modeling and AnalysisofEnterprise and Information Systems From Requirements to Realization.html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