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THEORY:THE BASICS 2ND EDITION</w:t>
      </w:r>
    </w:p>
    <w:p>
      <w:r>
        <w:rPr>
          <w:rFonts w:ascii="宋体" w:hAnsi="宋体" w:eastAsia="宋体"/>
          <w:sz w:val="24"/>
        </w:rPr>
        <w:t>HANS BERTENS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THEORY:THE BASICS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BERTENS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本书出售、求购地址：https://www.jiaokey.com/book/detail/40282642.html</w:t>
      </w:r>
    </w:p>
    <w:p>
      <w:r>
        <w:t>更多相关图书推荐：https://www.jiaokey.com</w:t>
      </w:r>
    </w:p>
    <w:p>
      <w:r>
        <w:t>HANS BERTENS 其他作品：https://www.jiaokey.com/tag/HANS BERTENS.html</w:t>
      </w:r>
    </w:p>
    <w:p>
      <w:r>
        <w:t>关键词搜索：https://www.jiaokey.com/tag/LITERARY THEORY:THE BASICS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