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切特灭与放血疗法  哈萨克文</w:t>
      </w:r>
    </w:p>
    <w:p>
      <w:r>
        <w:rPr>
          <w:rFonts w:ascii="宋体" w:hAnsi="宋体" w:eastAsia="宋体"/>
          <w:sz w:val="24"/>
        </w:rPr>
        <w:t>米兰别克·哈不都哈力木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切特灭与放血疗法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米兰别克·哈不都哈力木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本书出售、求购地址：https://www.jiaokey.com/book/detail/40282510.html</w:t>
      </w:r>
    </w:p>
    <w:p>
      <w:r>
        <w:t>更多相关图书推荐：https://www.jiaokey.com</w:t>
      </w:r>
    </w:p>
    <w:p>
      <w:r>
        <w:t>米兰别克·哈不都哈力木 其他作品：https://www.jiaokey.com/tag/米兰别克·哈不都哈力木.html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关键词搜索：https://www.jiaokey.com/tag/切特灭与放血疗法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