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骨髓炎的独特疗法  哈萨克文</w:t>
      </w:r>
    </w:p>
    <w:p>
      <w:r>
        <w:rPr>
          <w:rFonts w:ascii="宋体" w:hAnsi="宋体" w:eastAsia="宋体"/>
          <w:sz w:val="24"/>
        </w:rPr>
        <w:t>哈得勒别克·尼亚孜别克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骨髓炎的独特疗法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哈得勒别克·尼亚孜别克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本书出售、求购地址：https://www.jiaokey.com/book/detail/40282506.html</w:t>
      </w:r>
    </w:p>
    <w:p>
      <w:r>
        <w:t>更多相关图书推荐：https://www.jiaokey.com</w:t>
      </w:r>
    </w:p>
    <w:p>
      <w:r>
        <w:t>哈得勒别克·尼亚孜别克 其他作品：https://www.jiaokey.com/tag/哈得勒别克·尼亚孜别克.html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关键词搜索：https://www.jiaokey.com/tag/骨髓炎的独特疗法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