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布卢姆教育目标分类学：分类学视野下的学与教及其测评：完整版  英文</w:t>
      </w:r>
    </w:p>
    <w:p>
      <w:r>
        <w:rPr>
          <w:rFonts w:ascii="宋体" w:hAnsi="宋体" w:eastAsia="宋体"/>
          <w:sz w:val="24"/>
        </w:rPr>
        <w:t>洛林.W.安德森（Llrin w.Anderson)等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布卢姆教育目标分类学：分类学视野下的学与教及其测评：完整版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洛林.W.安德森（Llrin w.Anderson)等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本书出售、求购地址：https://www.jiaokey.com/book/detail/40282458.html</w:t>
      </w:r>
    </w:p>
    <w:p>
      <w:r>
        <w:t>更多相关图书推荐：https://www.jiaokey.com</w:t>
      </w:r>
    </w:p>
    <w:p>
      <w:r>
        <w:t>洛林.W.安德森（Llrin w.Anderson)等 其他作品：https://www.jiaokey.com/tag/洛林.W.安德森（Llrin w.Anderson)等.html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关键词搜索：https://www.jiaokey.com/tag/布卢姆教育目标分类学：分类学视野下的学与教及其测评：完整版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