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THE TOEFL TEST：Ibt Edition</w:t>
      </w:r>
    </w:p>
    <w:p>
      <w:r>
        <w:rPr>
          <w:rFonts w:ascii="宋体" w:hAnsi="宋体" w:eastAsia="宋体"/>
          <w:sz w:val="24"/>
        </w:rPr>
        <w:t>Bruce Roge（美）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THE TOEFL TEST：Ibt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Roge（美）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本书出售、求购地址：https://www.jiaokey.com/book/detail/40282457.html</w:t>
      </w:r>
    </w:p>
    <w:p>
      <w:r>
        <w:t>更多相关图书推荐：https://www.jiaokey.com</w:t>
      </w:r>
    </w:p>
    <w:p>
      <w:r>
        <w:t>Bruce Roge（美） 其他作品：https://www.jiaokey.com/tag/Bruce Roge（美）.html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COMPLETE GUIDE TO THE TOEFL TEST：Ibt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