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社会.历史背景下的跨文化交际  英文</w:t>
      </w:r>
    </w:p>
    <w:p>
      <w:r>
        <w:rPr>
          <w:rFonts w:ascii="宋体" w:hAnsi="宋体" w:eastAsia="宋体"/>
          <w:sz w:val="24"/>
        </w:rPr>
        <w:t>（美）马丁，中山著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社会.历史背景下的跨文化交际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（美）马丁，中山著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本书出售、求购地址：https://www.jiaokey.com/book/detail/40282441.html</w:t>
      </w:r>
    </w:p>
    <w:p>
      <w:r>
        <w:t>更多相关图书推荐：https://www.jiaokey.com</w:t>
      </w:r>
    </w:p>
    <w:p>
      <w:r>
        <w:t>（美）马丁，中山著 其他作品：https://www.jiaokey.com/tag/（美）马丁，中山著.html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关键词搜索：https://www.jiaokey.com/tag/社会.历史背景下的跨文化交际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