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高等学校英语应用能力考试全真卷与模拟试题  A级  英文</w:t>
      </w:r>
    </w:p>
    <w:p>
      <w:r>
        <w:rPr>
          <w:rFonts w:ascii="宋体" w:hAnsi="宋体" w:eastAsia="宋体"/>
          <w:sz w:val="24"/>
        </w:rPr>
        <w:t>宫军，孙鸣，李奕等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高等学校英语应用能力考试全真卷与模拟试题  A级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宫军，孙鸣，李奕等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本书出售、求购地址：https://www.jiaokey.com/book/detail/40282382.html</w:t>
      </w:r>
    </w:p>
    <w:p>
      <w:r>
        <w:t>更多相关图书推荐：https://www.jiaokey.com</w:t>
      </w:r>
    </w:p>
    <w:p>
      <w:r>
        <w:t>宫军，孙鸣，李奕等 其他作品：https://www.jiaokey.com/tag/宫军，孙鸣，李奕等.html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关键词搜索：https://www.jiaokey.com/tag/高等学校英语应用能力考试全真卷与模拟试题  A级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