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走遍德国.练习手册:初级.第3册  英文</w:t>
      </w:r>
    </w:p>
    <w:p>
      <w:r>
        <w:rPr>
          <w:rFonts w:ascii="宋体" w:hAnsi="宋体" w:eastAsia="宋体"/>
          <w:sz w:val="24"/>
        </w:rPr>
        <w:t>(德)格吕斯哈贝尔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走遍德国.练习手册:初级.第3册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(德)格吕斯哈贝尔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本书出售、求购地址：https://www.jiaokey.com/book/detail/40282360.html</w:t>
      </w:r>
    </w:p>
    <w:p>
      <w:r>
        <w:t>更多相关图书推荐：https://www.jiaokey.com</w:t>
      </w:r>
    </w:p>
    <w:p>
      <w:r>
        <w:t>(德)格吕斯哈贝尔 其他作品：https://www.jiaokey.com/tag/(德)格吕斯哈贝尔.html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关键词搜索：https://www.jiaokey.com/tag/走遍德国.练习手册:初级.第3册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