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勤快法语 3 练习册  英文</w:t>
      </w:r>
    </w:p>
    <w:p>
      <w:r>
        <w:rPr>
          <w:rFonts w:ascii="宋体" w:hAnsi="宋体" w:eastAsia="宋体"/>
          <w:sz w:val="24"/>
        </w:rPr>
        <w:t>田园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勤快法语 3 练习册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本书出售、求购地址：https://www.jiaokey.com/book/detail/40282347.html</w:t>
      </w:r>
    </w:p>
    <w:p>
      <w:r>
        <w:t>更多相关图书推荐：https://www.jiaokey.com</w:t>
      </w:r>
    </w:p>
    <w:p>
      <w:r>
        <w:t>田园 其他作品：https://www.jiaokey.com/tag/田园.html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关键词搜索：https://www.jiaokey.com/tag/勤快法语 3 练习册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