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韩流汉风互动关系研究  朝鲜文</w:t>
      </w:r>
    </w:p>
    <w:p>
      <w:r>
        <w:rPr>
          <w:rFonts w:ascii="宋体" w:hAnsi="宋体" w:eastAsia="宋体"/>
          <w:sz w:val="24"/>
        </w:rPr>
        <w:t>金景一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韩流汉风互动关系研究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本书出售、求购地址：https://www.jiaokey.com/book/detail/40282307.html</w:t>
      </w:r>
    </w:p>
    <w:p>
      <w:r>
        <w:t>更多相关图书推荐：https://www.jiaokey.com</w:t>
      </w:r>
    </w:p>
    <w:p>
      <w:r>
        <w:t>金景一 其他作品：https://www.jiaokey.com/tag/金景一.html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关键词搜索：https://www.jiaokey.com/tag/韩流汉风互动关系研究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