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蒙古民间故事新探  讲述者·民间故事·传承民俗  蒙古文</w:t>
      </w:r>
    </w:p>
    <w:p>
      <w:r>
        <w:rPr>
          <w:rFonts w:ascii="宋体" w:hAnsi="宋体" w:eastAsia="宋体"/>
          <w:sz w:val="24"/>
        </w:rPr>
        <w:t>达·巴图，勒·珰玖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蒙古民间故事新探  讲述者·民间故事·传承民俗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达·巴图，勒·珰玖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本书出售、求购地址：https://www.jiaokey.com/book/detail/40282277.html</w:t>
      </w:r>
    </w:p>
    <w:p>
      <w:r>
        <w:t>更多相关图书推荐：https://www.jiaokey.com</w:t>
      </w:r>
    </w:p>
    <w:p>
      <w:r>
        <w:t>达·巴图，勒·珰玖 其他作品：https://www.jiaokey.com/tag/达·巴图，勒·珰玖.html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关键词搜索：https://www.jiaokey.com/tag/蒙古民间故事新探  讲述者·民间故事·传承民俗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