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新概念英语青少版学生用书  点读版  2B</w:t>
      </w:r>
    </w:p>
    <w:p>
      <w:r>
        <w:rPr>
          <w:rFonts w:ascii="宋体" w:hAnsi="宋体" w:eastAsia="宋体"/>
          <w:sz w:val="24"/>
        </w:rPr>
        <w:t>(英)亚历山大，(英)金斯伯里编著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新概念英语青少版学生用书  点读版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(英)亚历山大，(英)金斯伯里编著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本书出售、求购地址：https://www.jiaokey.com/book/detail/40282257.html</w:t>
      </w:r>
    </w:p>
    <w:p>
      <w:r>
        <w:t>更多相关图书推荐：https://www.jiaokey.com</w:t>
      </w:r>
    </w:p>
    <w:p>
      <w:r>
        <w:t>(英)亚历山大，(英)金斯伯里编著 其他作品：https://www.jiaokey.com/tag/(英)亚历山大，(英)金斯伯里编著.html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关键词搜索：https://www.jiaokey.com/tag/新概念英语青少版学生用书  点读版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