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新锐空间  2008年4-6月合辑  英文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新锐空间  2008年4-6月合辑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本书出售、求购地址：https://www.jiaokey.com/book/detail/40282239.html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关键词搜索：https://www.jiaokey.com/tag/新锐空间  2008年4-6月合辑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