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Formulation and Application of Five U.S.Trade Acts</w:t>
      </w:r>
    </w:p>
    <w:p>
      <w:r>
        <w:rPr>
          <w:rFonts w:ascii="宋体" w:hAnsi="宋体" w:eastAsia="宋体"/>
          <w:sz w:val="24"/>
        </w:rPr>
        <w:t>李莉文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Formulation and Application of Five U.S.Trade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本书出售、求购地址：https://www.jiaokey.com/book/detail/40282234.html</w:t>
      </w:r>
    </w:p>
    <w:p>
      <w:r>
        <w:t>更多相关图书推荐：https://www.jiaokey.com</w:t>
      </w:r>
    </w:p>
    <w:p>
      <w:r>
        <w:t>李莉文 其他作品：https://www.jiaokey.com/tag/李莉文.html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关键词搜索：https://www.jiaokey.com/tag/Understanding the Formulation and Application of Five U.S.Trade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