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XLNBLAN KNXUE YIN GYU SHLYON GZON CHE JLAOCHENC</w:t>
      </w:r>
    </w:p>
    <w:p>
      <w:r>
        <w:rPr>
          <w:rFonts w:ascii="宋体" w:hAnsi="宋体" w:eastAsia="宋体"/>
          <w:sz w:val="24"/>
        </w:rPr>
        <w:t>李晏葳，杨明蕊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XLNBLAN KNXUE YIN GYU SHLYON GZON CHE JLAOCHENC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李晏葳，杨明蕊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本书出售、求购地址：https://www.jiaokey.com/book/detail/40282231.html</w:t>
      </w:r>
    </w:p>
    <w:p>
      <w:r>
        <w:t>更多相关图书推荐：https://www.jiaokey.com</w:t>
      </w:r>
    </w:p>
    <w:p>
      <w:r>
        <w:t>李晏葳，杨明蕊 其他作品：https://www.jiaokey.com/tag/李晏葳，杨明蕊.html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关键词搜索：https://www.jiaokey.com/tag/XLNBLAN KNXUE YIN GYU SHLYON GZON CHE JLAOCHENC.html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