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and Vocational Education in china</w:t>
      </w:r>
    </w:p>
    <w:p>
      <w:r>
        <w:rPr>
          <w:rFonts w:ascii="宋体" w:hAnsi="宋体" w:eastAsia="宋体"/>
          <w:sz w:val="24"/>
        </w:rPr>
        <w:t>吴雪萍  叶依群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and Vocational Education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吴雪萍  叶依群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本书出售、求购地址：https://www.jiaokey.com/book/detail/40282228.html</w:t>
      </w:r>
    </w:p>
    <w:p>
      <w:r>
        <w:t>更多相关图书推荐：https://www.jiaokey.com</w:t>
      </w:r>
    </w:p>
    <w:p>
      <w:r>
        <w:t>吴雪萍  叶依群 其他作品：https://www.jiaokey.com/tag/吴雪萍  叶依群.html</w:t>
      </w:r>
    </w:p>
    <w:p>
      <w:r>
        <w:t>浙江大学出版社 出版图书：https://www.jiaokey.com/tag/浙江大学出版社.html</w:t>
      </w:r>
    </w:p>
    <w:p>
      <w:r>
        <w:t>关键词搜索：https://www.jiaokey.com/tag/Technical and Vocational Education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