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文化遗产的数字化保护  技术与应用</w:t>
      </w:r>
    </w:p>
    <w:p>
      <w:r>
        <w:rPr>
          <w:rFonts w:ascii="宋体" w:hAnsi="宋体" w:eastAsia="宋体"/>
          <w:sz w:val="24"/>
        </w:rPr>
        <w:t>鲁东明，潘云鹤著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文化遗产的数字化保护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鲁东明，潘云鹤著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本书出售、求购地址：https://www.jiaokey.com/book/detail/40282224.html</w:t>
      </w:r>
    </w:p>
    <w:p>
      <w:r>
        <w:t>更多相关图书推荐：https://www.jiaokey.com</w:t>
      </w:r>
    </w:p>
    <w:p>
      <w:r>
        <w:t>鲁东明，潘云鹤著 其他作品：https://www.jiaokey.com/tag/鲁东明，潘云鹤著.html</w:t>
      </w:r>
    </w:p>
    <w:p>
      <w:r>
        <w:t>浙江大学出版社 出版图书：https://www.jiaokey.com/tag/浙江大学出版社.html</w:t>
      </w:r>
    </w:p>
    <w:p>
      <w:r>
        <w:t>关键词搜索：https://www.jiaokey.com/tag/文化遗产的数字化保护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