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书名：四海之内皆兄弟  朝鲜族教育家林民镐  朝鲜文</w:t>
      </w:r>
    </w:p>
    <w:p>
      <w:r>
        <w:t>作者：金虎雄</w:t>
      </w:r>
    </w:p>
    <w:p>
      <w:r>
        <w:t>出版社：北京:民族出版社,2009.08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四海之内皆兄弟  朝鲜族教育家林民镐  朝鲜文 评论地址：https://www.jiaokey.com/book/detail/40282194.html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