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在在国务院第五次全国民族团结进步表彰大会上的讲话  哈萨克文</w:t>
      </w:r>
    </w:p>
    <w:p>
      <w:r>
        <w:rPr>
          <w:rFonts w:ascii="宋体" w:hAnsi="宋体" w:eastAsia="宋体"/>
          <w:sz w:val="24"/>
        </w:rPr>
        <w:t>胡锦涛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在在国务院第五次全国民族团结进步表彰大会上的讲话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本书出售、求购地址：https://www.jiaokey.com/book/detail/40282153.html</w:t>
      </w:r>
    </w:p>
    <w:p>
      <w:r>
        <w:t>更多相关图书推荐：https://www.jiaokey.com</w:t>
      </w:r>
    </w:p>
    <w:p>
      <w:r>
        <w:t>胡锦涛 其他作品：https://www.jiaokey.com/tag/胡锦涛.html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关键词搜索：https://www.jiaokey.com/tag/在在国务院第五次全国民族团结进步表彰大会上的讲话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