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COMMUNICATION WITH ROBOTS AND VIRTUAL HUMANS</w:t>
      </w:r>
    </w:p>
    <w:p>
      <w:r>
        <w:rPr>
          <w:rFonts w:ascii="宋体" w:hAnsi="宋体" w:eastAsia="宋体"/>
          <w:sz w:val="24"/>
        </w:rPr>
        <w:t>IPKE WACHSMUTH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COMMUNICATION WITH ROBOTS AND VIRTUAL HUMANS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IPKE WACHSMUTH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本书出售、求购地址：https://www.jiaokey.com/book/detail/40282044.html</w:t>
      </w:r>
    </w:p>
    <w:p>
      <w:r>
        <w:t>更多相关图书推荐：https://www.jiaokey.com</w:t>
      </w:r>
    </w:p>
    <w:p>
      <w:r>
        <w:t>IPKE WACHSMUTH 其他作品：https://www.jiaokey.com/tag/IPKE WACHSMUTH.html</w:t>
      </w:r>
    </w:p>
    <w:p>
      <w:r>
        <w:t>关键词搜索：https://www.jiaokey.com/tag/MODELING COMMUNICATION WITH ROBOTS AND VIRTUAL HUMANS.html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