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ROBOCUP 2007:ROBOT SOCCER WORLD CUP Ⅺ</w:t>
      </w:r>
    </w:p>
    <w:p>
      <w:r>
        <w:rPr>
          <w:rFonts w:ascii="宋体" w:hAnsi="宋体" w:eastAsia="宋体"/>
          <w:sz w:val="24"/>
        </w:rPr>
        <w:t>UBBO VISSER FERNANDO RIBEIRO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ROBOCUP 2007:ROBOT SOCCER WORLD CUP 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UBBO VISSER FERNANDO RIBEIRO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本书出售、求购地址：https://www.jiaokey.com/book/detail/40282028.html</w:t>
      </w:r>
    </w:p>
    <w:p>
      <w:r>
        <w:t>更多相关图书推荐：https://www.jiaokey.com</w:t>
      </w:r>
    </w:p>
    <w:p>
      <w:r>
        <w:t>UBBO VISSER FERNANDO RIBEIRO 其他作品：https://www.jiaokey.com/tag/UBBO VISSER FERNANDO RIBEIRO.html</w:t>
      </w:r>
    </w:p>
    <w:p>
      <w:r>
        <w:t>关键词搜索：https://www.jiaokey.com/tag/ROBOCUP 2007:ROBOT SOCCER WORLD CUP 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