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 WIRELESS LANS AND MANS</w:t>
      </w:r>
    </w:p>
    <w:p>
      <w:r>
        <w:rPr>
          <w:rFonts w:ascii="宋体" w:hAnsi="宋体" w:eastAsia="宋体"/>
          <w:sz w:val="24"/>
        </w:rPr>
        <w:t>THOMAS HARDJONO LAKSHMINATH R.DONDETI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 WIRELESS LANS AND 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HARDJONO LAKSHMINATH R.DONDETI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本书出售、求购地址：https://www.jiaokey.com/book/detail/40281836.html</w:t>
      </w:r>
    </w:p>
    <w:p>
      <w:r>
        <w:t>更多相关图书推荐：https://www.jiaokey.com</w:t>
      </w:r>
    </w:p>
    <w:p>
      <w:r>
        <w:t>THOMAS HARDJONO LAKSHMINATH R.DONDETI 其他作品：https://www.jiaokey.com/tag/THOMAS HARDJONO LAKSHMINATH R.DONDETI.html</w:t>
      </w:r>
    </w:p>
    <w:p>
      <w:r>
        <w:t>关键词搜索：https://www.jiaokey.com/tag/SECURITY IN WIRELESS LANS AND 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