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LIST OF SERIALS IN LIBRARIES OF THE UNITED STATES AND CANADA SULPHITE PAPER EDITION</w:t>
      </w:r>
    </w:p>
    <w:p>
      <w:r>
        <w:rPr>
          <w:rFonts w:ascii="宋体" w:hAnsi="宋体" w:eastAsia="宋体"/>
          <w:sz w:val="24"/>
        </w:rPr>
        <w:t>WINIFRED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LIST OF SERIALS IN LIBRARIES OF THE UNITED STATES AND CANADA SULPHITE PAPER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WINIFRED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本书出售、求购地址：https://www.jiaokey.com/book/detail/40281670.html</w:t>
      </w:r>
    </w:p>
    <w:p>
      <w:r>
        <w:t>更多相关图书推荐：https://www.jiaokey.com</w:t>
      </w:r>
    </w:p>
    <w:p>
      <w:r>
        <w:t>WINIFRED GREGORY 其他作品：https://www.jiaokey.com/tag/WINIFRED GREGORY.html</w:t>
      </w:r>
    </w:p>
    <w:p>
      <w:r>
        <w:t>关键词搜索：https://www.jiaokey.com/tag/UNION LIST OF SERIALS IN LIBRARIES OF THE UNITED STATES AND CANADA SULPHITE PAPER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