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N.W.AYER &amp;amp; SON’S DIRECTORY NEWSPAPERS AND PERIODICALS 1956</w:t>
      </w:r>
    </w:p>
    <w:p>
      <w:r>
        <w:rPr>
          <w:rFonts w:ascii="宋体" w:hAnsi="宋体" w:eastAsia="宋体"/>
          <w:sz w:val="24"/>
        </w:rPr>
        <w:t>WILLIAM F.MCCALLISTER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N.W.AYER &amp;amp; SON’S DIRECTORY NEWSPAPERS AND PERIODICALS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F.MCCALLISTER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本书出售、求购地址：https://www.jiaokey.com/book/detail/40281665.html</w:t>
      </w:r>
    </w:p>
    <w:p>
      <w:r>
        <w:t>更多相关图书推荐：https://www.jiaokey.com</w:t>
      </w:r>
    </w:p>
    <w:p>
      <w:r>
        <w:t>WILLIAM F.MCCALLISTER 其他作品：https://www.jiaokey.com/tag/WILLIAM F.MCCALLISTER.html</w:t>
      </w:r>
    </w:p>
    <w:p>
      <w:r>
        <w:t>关键词搜索：https://www.jiaokey.com/tag/N.W.AYER &amp;amp; SON’S DIRECTORY NEWSPAPERS AND PERIODICALS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