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HEIR OF REDCLYFFE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HEIR OF REDCLYFFE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本书出售、求购地址：https://www.jiaokey.com/book/detail/40281621.html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HEIR OF REDCLYFFE.html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