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BIBLIOGRAPHY OF POLITICAL SCIENCE VOL.7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BIBLIOGRAPHY OF POLITICAL SCIENCE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本书出售、求购地址：https://www.jiaokey.com/book/detail/40281592.html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关键词搜索：https://www.jiaokey.com/tag/INTERNATIONAL BIBLIOGRAPHY OF POLITICAL SCIENCE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