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MOVES ACROSS THE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MOVES ACROSS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本书出售、求购地址：https://www.jiaokey.com/book/detail/40281460.html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关键词搜索：https://www.jiaokey.com/tag/THE UNITED STATES MOVES ACROSS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