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PAGEANT:THE STORY OF FOUR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PAGEANT:THE STORY OF FOUR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本书出售、求购地址：https://www.jiaokey.com/book/detail/40281442.html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关键词搜索：https://www.jiaokey.com/tag/CALIFORNIA PAGEANT:THE STORY OF FOUR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